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413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Волкова Валерия Николаевича,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СК 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«СК 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Набережная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стр. 11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судом о времени и месте рассмотрения дела надлежащим образом, не явился, просил рассмотреть дело в его отсутствие,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правонарушением согласен,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следует из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Волков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«СК 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Волкова Валерия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2804260149529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7rplc-48">
    <w:name w:val="cat-UserDefined grp-4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